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546E9" w14:textId="77777777" w:rsidR="005C4C52" w:rsidRDefault="005C4C52" w:rsidP="005C4C52">
      <w:pPr>
        <w:pStyle w:val="Standard"/>
        <w:tabs>
          <w:tab w:val="left" w:pos="5571"/>
        </w:tabs>
        <w:ind w:left="4956" w:hanging="4530"/>
        <w:jc w:val="both"/>
        <w:rPr>
          <w:b/>
          <w:bCs/>
          <w:sz w:val="18"/>
          <w:szCs w:val="18"/>
        </w:rPr>
      </w:pPr>
    </w:p>
    <w:p w14:paraId="463E4F2E" w14:textId="77777777" w:rsidR="000054FF" w:rsidRDefault="00911E31" w:rsidP="005C4C52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64527">
        <w:rPr>
          <w:rFonts w:ascii="Arial" w:hAnsi="Arial" w:cs="Arial"/>
          <w:b/>
          <w:bCs/>
          <w:sz w:val="22"/>
          <w:szCs w:val="22"/>
        </w:rPr>
        <w:t>3</w:t>
      </w:r>
    </w:p>
    <w:p w14:paraId="5F707F2F" w14:textId="77777777" w:rsidR="005C4C52" w:rsidRDefault="000054FF" w:rsidP="005C4C52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wniosku o przyznanie bonu na zasiedlenie</w:t>
      </w:r>
    </w:p>
    <w:p w14:paraId="79CC285B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283515AF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178DA056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2F4CBAD7" w14:textId="77777777" w:rsidR="005C4C52" w:rsidRDefault="005C4C52" w:rsidP="005C4C52">
      <w:pPr>
        <w:pStyle w:val="Nagwek8"/>
        <w:numPr>
          <w:ilvl w:val="7"/>
          <w:numId w:val="1"/>
        </w:num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14:paraId="2DA89B67" w14:textId="77777777" w:rsidR="005C4C52" w:rsidRDefault="005C4C52" w:rsidP="005C4C52">
      <w:pPr>
        <w:pStyle w:val="Nagwek8"/>
        <w:numPr>
          <w:ilvl w:val="7"/>
          <w:numId w:val="1"/>
        </w:num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</w:t>
      </w:r>
      <w:r w:rsidR="000E149F">
        <w:rPr>
          <w:rFonts w:ascii="Arial" w:hAnsi="Arial" w:cs="Arial"/>
          <w:sz w:val="22"/>
          <w:szCs w:val="22"/>
        </w:rPr>
        <w:t xml:space="preserve"> poręczyciela</w:t>
      </w:r>
    </w:p>
    <w:p w14:paraId="385E9B54" w14:textId="77777777" w:rsidR="005C4C52" w:rsidRDefault="005C4C52" w:rsidP="005C4C52">
      <w:pPr>
        <w:pStyle w:val="Nagwek8"/>
        <w:numPr>
          <w:ilvl w:val="7"/>
          <w:numId w:val="1"/>
        </w:num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wspólności majątkowej małżeńskiej</w:t>
      </w:r>
    </w:p>
    <w:p w14:paraId="2079C859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7B07C835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5FAB96C9" w14:textId="08660E52" w:rsidR="005C4C52" w:rsidRDefault="00460F65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Świadomy/a odpowiedzialności karnej za złożenie fałszywego oświadczenia (art. 233 Kodeksu Karnego), oświadczam, że:</w:t>
      </w:r>
    </w:p>
    <w:p w14:paraId="54C474C2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0FC02B38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5A46B6AB" w14:textId="77777777" w:rsidR="005C4C52" w:rsidRDefault="005C4C52" w:rsidP="005C4C52">
      <w:pPr>
        <w:numPr>
          <w:ilvl w:val="0"/>
          <w:numId w:val="2"/>
        </w:numPr>
        <w:tabs>
          <w:tab w:val="left" w:pos="643"/>
        </w:tabs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Pozostaję w związku małżeńskim*</w:t>
      </w:r>
    </w:p>
    <w:p w14:paraId="65DAA838" w14:textId="77777777" w:rsidR="005C4C52" w:rsidRDefault="005C4C52" w:rsidP="005C4C52">
      <w:pPr>
        <w:numPr>
          <w:ilvl w:val="0"/>
          <w:numId w:val="2"/>
        </w:numPr>
        <w:tabs>
          <w:tab w:val="left" w:pos="643"/>
        </w:tabs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Pozostaję  w ustawowej wspólności małżeńskiej majątkowej*</w:t>
      </w:r>
    </w:p>
    <w:p w14:paraId="10744DFB" w14:textId="47EC5B56" w:rsidR="005C4C52" w:rsidRDefault="00460F65" w:rsidP="005C4C5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C4C52">
        <w:rPr>
          <w:rFonts w:ascii="Arial" w:hAnsi="Arial" w:cs="Arial"/>
          <w:sz w:val="22"/>
          <w:szCs w:val="22"/>
        </w:rPr>
        <w:t>z  ............................................................................................................</w:t>
      </w:r>
    </w:p>
    <w:p w14:paraId="58E03D4C" w14:textId="77777777" w:rsidR="005C4C52" w:rsidRDefault="005C4C52" w:rsidP="005C4C5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(  imię i nazwisko współmałżonka )</w:t>
      </w:r>
    </w:p>
    <w:p w14:paraId="2D9C5F68" w14:textId="77777777" w:rsidR="005C4C52" w:rsidRDefault="005C4C52" w:rsidP="005C4C5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.........................................................................................................................................</w:t>
      </w:r>
    </w:p>
    <w:p w14:paraId="4EAF9CE2" w14:textId="15BF721F" w:rsidR="00460F65" w:rsidRDefault="00460F65" w:rsidP="005C4C5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……………………………………………………………………………………………………</w:t>
      </w:r>
    </w:p>
    <w:p w14:paraId="6304E79B" w14:textId="161CC01D" w:rsidR="005C4C52" w:rsidRDefault="00460F65" w:rsidP="00460F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C4C52">
        <w:rPr>
          <w:rFonts w:ascii="Arial" w:hAnsi="Arial" w:cs="Arial"/>
          <w:sz w:val="22"/>
          <w:szCs w:val="22"/>
        </w:rPr>
        <w:t>(adres zamieszk</w:t>
      </w:r>
      <w:r w:rsidR="00FB6181">
        <w:rPr>
          <w:rFonts w:ascii="Arial" w:hAnsi="Arial" w:cs="Arial"/>
          <w:sz w:val="22"/>
          <w:szCs w:val="22"/>
        </w:rPr>
        <w:t>ania współmałżonka, seria i nr dowodu osobistego, data i miejsca wydania)</w:t>
      </w:r>
    </w:p>
    <w:p w14:paraId="4E360272" w14:textId="28C9982B" w:rsidR="005C4C52" w:rsidRDefault="005C4C52" w:rsidP="005C4C5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Posiadam rozdzielność majątkową z  ..........................................................</w:t>
      </w:r>
      <w:r w:rsidR="00460F65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>*</w:t>
      </w:r>
    </w:p>
    <w:p w14:paraId="0908A0CA" w14:textId="4F4D2B74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460F6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( imię i nazwisko współmałżonka )</w:t>
      </w:r>
    </w:p>
    <w:p w14:paraId="2B0D22E7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- umowa, orzeczenie sądu w załączeniu.</w:t>
      </w:r>
    </w:p>
    <w:p w14:paraId="3200B044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5F76EAF5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Nie pozostaję w związku małżeńskim, stan cywilny*</w:t>
      </w:r>
    </w:p>
    <w:p w14:paraId="70209311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panna / kawaler</w:t>
      </w:r>
    </w:p>
    <w:p w14:paraId="2CB6D9C1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wdowa / wdowiec</w:t>
      </w:r>
    </w:p>
    <w:p w14:paraId="7DCC8E36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rozwiedziona / rozwiedziony</w:t>
      </w:r>
    </w:p>
    <w:p w14:paraId="2B78AA4D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7947AC24" w14:textId="77777777" w:rsidR="00460F65" w:rsidRDefault="00460F65" w:rsidP="005C4C52">
      <w:pPr>
        <w:jc w:val="both"/>
        <w:rPr>
          <w:rFonts w:ascii="Arial" w:hAnsi="Arial" w:cs="Arial"/>
          <w:sz w:val="22"/>
          <w:szCs w:val="22"/>
        </w:rPr>
      </w:pPr>
    </w:p>
    <w:p w14:paraId="4F2A090A" w14:textId="36681142" w:rsidR="005C4C52" w:rsidRDefault="00460F65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PESEL poręczyciela:……………………………………………………….</w:t>
      </w:r>
    </w:p>
    <w:p w14:paraId="0C6BF4DD" w14:textId="24EFDE34" w:rsidR="00460F65" w:rsidRDefault="00460F65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 poręczyciela:……………………………………………………</w:t>
      </w:r>
    </w:p>
    <w:p w14:paraId="6E3EE417" w14:textId="1FEA12D8" w:rsidR="00460F65" w:rsidRDefault="00460F65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Seria i nr dowodu osobistego, data ważności poręczyciela:………………………………………..</w:t>
      </w:r>
    </w:p>
    <w:p w14:paraId="1AA99FE6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7867F72B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47822ACD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67B0CFD0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05215A7F" w14:textId="4D194594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460F65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....................................................</w:t>
      </w:r>
    </w:p>
    <w:p w14:paraId="6B997E3F" w14:textId="5D0D92D8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( </w:t>
      </w:r>
      <w:r w:rsidR="00460F65">
        <w:rPr>
          <w:rFonts w:ascii="Arial" w:hAnsi="Arial" w:cs="Arial"/>
          <w:sz w:val="22"/>
          <w:szCs w:val="22"/>
        </w:rPr>
        <w:t xml:space="preserve">data i czytelny </w:t>
      </w:r>
      <w:r>
        <w:rPr>
          <w:rFonts w:ascii="Arial" w:hAnsi="Arial" w:cs="Arial"/>
          <w:sz w:val="22"/>
          <w:szCs w:val="22"/>
        </w:rPr>
        <w:t xml:space="preserve">podpis </w:t>
      </w:r>
      <w:r w:rsidR="00245C43">
        <w:rPr>
          <w:rFonts w:ascii="Arial" w:hAnsi="Arial" w:cs="Arial"/>
          <w:sz w:val="22"/>
          <w:szCs w:val="22"/>
        </w:rPr>
        <w:t>P</w:t>
      </w:r>
      <w:r w:rsidR="009D1BDC">
        <w:rPr>
          <w:rFonts w:ascii="Arial" w:hAnsi="Arial" w:cs="Arial"/>
          <w:sz w:val="22"/>
          <w:szCs w:val="22"/>
        </w:rPr>
        <w:t>oręczyciela</w:t>
      </w:r>
      <w:r>
        <w:rPr>
          <w:rFonts w:ascii="Arial" w:hAnsi="Arial" w:cs="Arial"/>
          <w:sz w:val="22"/>
          <w:szCs w:val="22"/>
        </w:rPr>
        <w:t xml:space="preserve"> )</w:t>
      </w:r>
    </w:p>
    <w:p w14:paraId="7A8D14FE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116B59E0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5E6394C1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2D4E9AAA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14:paraId="3B902A79" w14:textId="77777777" w:rsidR="005C4C52" w:rsidRDefault="005C4C52" w:rsidP="005C4C52">
      <w:pPr>
        <w:pStyle w:val="WW-Tekstpodstawowy2"/>
        <w:numPr>
          <w:ilvl w:val="0"/>
          <w:numId w:val="3"/>
        </w:numPr>
        <w:tabs>
          <w:tab w:val="left" w:pos="930"/>
        </w:tabs>
        <w:ind w:left="9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kserokopia umowy, orzeczenia sądu, aktu zgonu</w:t>
      </w:r>
    </w:p>
    <w:p w14:paraId="24BA3F12" w14:textId="77777777" w:rsidR="005C4C52" w:rsidRDefault="005C4C52" w:rsidP="005C4C52">
      <w:pPr>
        <w:ind w:left="6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Oryginał do wglądu.</w:t>
      </w:r>
    </w:p>
    <w:p w14:paraId="18126A96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158FB631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  niepotrzebne skreślić</w:t>
      </w:r>
    </w:p>
    <w:p w14:paraId="454D2408" w14:textId="77777777" w:rsidR="005C4C52" w:rsidRDefault="005C4C52" w:rsidP="005C4C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6C2385" w14:textId="77777777" w:rsidR="005C4C52" w:rsidRDefault="005C4C52" w:rsidP="005C4C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9B6C46" w14:textId="77777777" w:rsidR="005C4C52" w:rsidRDefault="005C4C52" w:rsidP="005C4C52">
      <w:pPr>
        <w:jc w:val="both"/>
        <w:rPr>
          <w:rFonts w:ascii="Arial" w:hAnsi="Arial" w:cs="Arial"/>
          <w:sz w:val="22"/>
          <w:szCs w:val="22"/>
        </w:rPr>
      </w:pPr>
    </w:p>
    <w:p w14:paraId="6B9593CA" w14:textId="77777777" w:rsidR="005C4C52" w:rsidRDefault="005C4C52" w:rsidP="005C4C52"/>
    <w:p w14:paraId="6453AED5" w14:textId="77777777" w:rsidR="00233402" w:rsidRDefault="00233402"/>
    <w:sectPr w:rsidR="0023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StarSymbol" w:hAnsi="StarSymbol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pStyle w:val="Nagwek8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num w:numId="1" w16cid:durableId="1797675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9626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65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52"/>
    <w:rsid w:val="000054FF"/>
    <w:rsid w:val="000E149F"/>
    <w:rsid w:val="00233402"/>
    <w:rsid w:val="00245C43"/>
    <w:rsid w:val="00264527"/>
    <w:rsid w:val="00460F65"/>
    <w:rsid w:val="005C4C52"/>
    <w:rsid w:val="005F44BB"/>
    <w:rsid w:val="00911E31"/>
    <w:rsid w:val="009D1BDC"/>
    <w:rsid w:val="00C478B3"/>
    <w:rsid w:val="00FB6181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9A81"/>
  <w15:chartTrackingRefBased/>
  <w15:docId w15:val="{17140FB0-5F05-49A1-ADE1-F65CDBB0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C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C4C52"/>
    <w:pPr>
      <w:keepNext/>
      <w:numPr>
        <w:ilvl w:val="7"/>
        <w:numId w:val="2"/>
      </w:numPr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5C4C5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WW-Tekstpodstawowy2">
    <w:name w:val="WW-Tekst podstawowy 2"/>
    <w:basedOn w:val="Normalny"/>
    <w:rsid w:val="005C4C52"/>
    <w:rPr>
      <w:sz w:val="24"/>
    </w:rPr>
  </w:style>
  <w:style w:type="paragraph" w:customStyle="1" w:styleId="Standard">
    <w:name w:val="Standard"/>
    <w:rsid w:val="005C4C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5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5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Smoleńska2</dc:creator>
  <cp:keywords/>
  <dc:description/>
  <cp:lastModifiedBy>Ewa Hnat</cp:lastModifiedBy>
  <cp:revision>7</cp:revision>
  <cp:lastPrinted>2025-06-16T11:33:00Z</cp:lastPrinted>
  <dcterms:created xsi:type="dcterms:W3CDTF">2021-02-18T10:42:00Z</dcterms:created>
  <dcterms:modified xsi:type="dcterms:W3CDTF">2025-07-01T08:58:00Z</dcterms:modified>
</cp:coreProperties>
</file>