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FA88" w14:textId="77777777" w:rsidR="005C4C52" w:rsidRDefault="005C4C52" w:rsidP="005C4C52">
      <w:pPr>
        <w:pStyle w:val="Standard"/>
        <w:tabs>
          <w:tab w:val="left" w:pos="5571"/>
        </w:tabs>
        <w:ind w:left="4956" w:hanging="4530"/>
        <w:jc w:val="both"/>
        <w:rPr>
          <w:b/>
          <w:bCs/>
          <w:sz w:val="18"/>
          <w:szCs w:val="18"/>
        </w:rPr>
      </w:pPr>
    </w:p>
    <w:p w14:paraId="43BEFF29" w14:textId="77777777" w:rsidR="000054FF" w:rsidRDefault="00911E31" w:rsidP="005C4C5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1644">
        <w:rPr>
          <w:rFonts w:ascii="Arial" w:hAnsi="Arial" w:cs="Arial"/>
          <w:b/>
          <w:bCs/>
          <w:sz w:val="22"/>
          <w:szCs w:val="22"/>
        </w:rPr>
        <w:t>1</w:t>
      </w:r>
    </w:p>
    <w:p w14:paraId="114F93E0" w14:textId="77777777" w:rsidR="005C4C52" w:rsidRDefault="000054FF" w:rsidP="005C4C5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wniosku o przyznanie bonu na zasiedlenie</w:t>
      </w:r>
    </w:p>
    <w:p w14:paraId="34E8B2E5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E23CFB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EE44EC3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37AE59EB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36BC665C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751644">
        <w:rPr>
          <w:rFonts w:ascii="Arial" w:hAnsi="Arial" w:cs="Arial"/>
          <w:sz w:val="22"/>
          <w:szCs w:val="22"/>
        </w:rPr>
        <w:t xml:space="preserve"> </w:t>
      </w:r>
    </w:p>
    <w:p w14:paraId="74AFB707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wspólności majątkowej małżeńskiej</w:t>
      </w:r>
    </w:p>
    <w:p w14:paraId="140D7F0E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4D00B22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C480965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8AF6B0D" w14:textId="06057FC8" w:rsidR="005C4C52" w:rsidRDefault="00703D2F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Świadomy/a odpowiedzialności karnej za złożenie fałszywego oświadczenia (art. 233 Kodeksu Karnego), o</w:t>
      </w:r>
      <w:r w:rsidR="005C4C52">
        <w:rPr>
          <w:rFonts w:ascii="Arial" w:hAnsi="Arial" w:cs="Arial"/>
          <w:sz w:val="22"/>
          <w:szCs w:val="22"/>
        </w:rPr>
        <w:t>świadczam, że:</w:t>
      </w:r>
    </w:p>
    <w:p w14:paraId="5CAAAAE3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A6AA627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0874D7ED" w14:textId="77777777" w:rsidR="005C4C52" w:rsidRDefault="005C4C52" w:rsidP="005C4C52">
      <w:pPr>
        <w:numPr>
          <w:ilvl w:val="0"/>
          <w:numId w:val="2"/>
        </w:numPr>
        <w:tabs>
          <w:tab w:val="left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Pozostaję w związku małżeńskim*</w:t>
      </w:r>
    </w:p>
    <w:p w14:paraId="058C4397" w14:textId="77777777" w:rsidR="005C4C52" w:rsidRDefault="005C4C52" w:rsidP="005C4C52">
      <w:pPr>
        <w:numPr>
          <w:ilvl w:val="0"/>
          <w:numId w:val="2"/>
        </w:numPr>
        <w:tabs>
          <w:tab w:val="left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Pozostaję  w ustawowej wspólności małżeńskiej majątkowej*</w:t>
      </w:r>
    </w:p>
    <w:p w14:paraId="7109BCF0" w14:textId="0237B634" w:rsidR="005C4C52" w:rsidRDefault="005A2E64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C4C52">
        <w:rPr>
          <w:rFonts w:ascii="Arial" w:hAnsi="Arial" w:cs="Arial"/>
          <w:sz w:val="22"/>
          <w:szCs w:val="22"/>
        </w:rPr>
        <w:t xml:space="preserve">z  </w:t>
      </w:r>
      <w:r>
        <w:rPr>
          <w:rFonts w:ascii="Arial" w:hAnsi="Arial" w:cs="Arial"/>
          <w:sz w:val="22"/>
          <w:szCs w:val="22"/>
        </w:rPr>
        <w:t xml:space="preserve">     </w:t>
      </w:r>
      <w:r w:rsidR="005C4C5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076318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6BDA7FE8" w14:textId="5A8C6FBA" w:rsidR="00076318" w:rsidRDefault="005A2E64" w:rsidP="005A2E6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1DA22F29" w14:textId="16C5BADC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(imię i nazwisko współmałżonka</w:t>
      </w:r>
      <w:r w:rsidR="00703D2F">
        <w:rPr>
          <w:rFonts w:ascii="Arial" w:hAnsi="Arial" w:cs="Arial"/>
          <w:sz w:val="22"/>
          <w:szCs w:val="22"/>
        </w:rPr>
        <w:t>, seria i nr dowodu osobistego, data i miejsce wydania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71F807FD" w14:textId="77777777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.........................................................................................................................................</w:t>
      </w:r>
    </w:p>
    <w:p w14:paraId="53577BC8" w14:textId="4253DC9D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9274C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(adres zamieszkania współmałżonka)</w:t>
      </w:r>
    </w:p>
    <w:p w14:paraId="5E347FB2" w14:textId="12B773B2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Posiadam rozdzielność majątkową z  ..........................................................</w:t>
      </w:r>
      <w:r w:rsidR="009274CA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*</w:t>
      </w:r>
    </w:p>
    <w:p w14:paraId="1F13B9EA" w14:textId="00CBE953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(imię i nazwisko współmałżonka)</w:t>
      </w:r>
    </w:p>
    <w:p w14:paraId="52D00F3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umowa, orzeczenie sądu w załączeniu.</w:t>
      </w:r>
    </w:p>
    <w:p w14:paraId="12E47638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197EF8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Nie pozostaję w związku małżeńskim, stan cywilny*</w:t>
      </w:r>
    </w:p>
    <w:p w14:paraId="1CCCD5D4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panna / kawaler</w:t>
      </w:r>
    </w:p>
    <w:p w14:paraId="7933D9F0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wdowa / wdowiec</w:t>
      </w:r>
    </w:p>
    <w:p w14:paraId="553CC7A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rozwiedziona / rozwiedziony</w:t>
      </w:r>
    </w:p>
    <w:p w14:paraId="17C4D22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74BECC4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6AF9CC7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2A1E682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B8F0658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8F35E2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B708FB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....................................................</w:t>
      </w:r>
    </w:p>
    <w:p w14:paraId="0846D94C" w14:textId="4D2D487D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2E64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( </w:t>
      </w:r>
      <w:r w:rsidR="005A2E64">
        <w:rPr>
          <w:rFonts w:ascii="Arial" w:hAnsi="Arial" w:cs="Arial"/>
          <w:sz w:val="22"/>
          <w:szCs w:val="22"/>
        </w:rPr>
        <w:t xml:space="preserve">data i czytelny </w:t>
      </w:r>
      <w:r>
        <w:rPr>
          <w:rFonts w:ascii="Arial" w:hAnsi="Arial" w:cs="Arial"/>
          <w:sz w:val="22"/>
          <w:szCs w:val="22"/>
        </w:rPr>
        <w:t>podpis Wnioskodawcy )</w:t>
      </w:r>
    </w:p>
    <w:p w14:paraId="210ADC5A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38B434D3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745B4B1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D5D3D72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2D0B3B52" w14:textId="77777777" w:rsidR="005C4C52" w:rsidRDefault="005C4C52" w:rsidP="005C4C52">
      <w:pPr>
        <w:pStyle w:val="WW-Tekstpodstawowy2"/>
        <w:numPr>
          <w:ilvl w:val="0"/>
          <w:numId w:val="3"/>
        </w:numPr>
        <w:tabs>
          <w:tab w:val="left" w:pos="930"/>
        </w:tabs>
        <w:ind w:left="9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umowy, orzeczenia sądu, aktu zgonu</w:t>
      </w:r>
    </w:p>
    <w:p w14:paraId="22EF8AD6" w14:textId="77777777" w:rsidR="005C4C52" w:rsidRDefault="005C4C52" w:rsidP="005C4C52">
      <w:pPr>
        <w:ind w:left="6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do wglądu.</w:t>
      </w:r>
    </w:p>
    <w:p w14:paraId="5AAE099C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1B385A7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 niepotrzebne skreślić</w:t>
      </w:r>
    </w:p>
    <w:p w14:paraId="3F1B4BA8" w14:textId="77777777" w:rsidR="005C4C52" w:rsidRDefault="005C4C52" w:rsidP="005C4C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324CC4" w14:textId="77777777" w:rsidR="005C4C52" w:rsidRDefault="005C4C52" w:rsidP="005C4C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B7C1C9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359219E8" w14:textId="77777777" w:rsidR="005C4C52" w:rsidRDefault="005C4C52" w:rsidP="005C4C52"/>
    <w:p w14:paraId="40F8A39C" w14:textId="77777777" w:rsidR="00233402" w:rsidRDefault="00233402"/>
    <w:sectPr w:rsidR="0023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pStyle w:val="Nagwek8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num w:numId="1" w16cid:durableId="180145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859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8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52"/>
    <w:rsid w:val="000054FF"/>
    <w:rsid w:val="00076318"/>
    <w:rsid w:val="000E149F"/>
    <w:rsid w:val="00233402"/>
    <w:rsid w:val="00264527"/>
    <w:rsid w:val="003B5D48"/>
    <w:rsid w:val="005A2E64"/>
    <w:rsid w:val="005C4C52"/>
    <w:rsid w:val="005F44BB"/>
    <w:rsid w:val="00703D2F"/>
    <w:rsid w:val="00751644"/>
    <w:rsid w:val="00911E31"/>
    <w:rsid w:val="009274CA"/>
    <w:rsid w:val="00B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193B"/>
  <w15:chartTrackingRefBased/>
  <w15:docId w15:val="{17140FB0-5F05-49A1-ADE1-F65CDBB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4C52"/>
    <w:pPr>
      <w:keepNext/>
      <w:numPr>
        <w:ilvl w:val="7"/>
        <w:numId w:val="2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5C4C5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Tekstpodstawowy2">
    <w:name w:val="WW-Tekst podstawowy 2"/>
    <w:basedOn w:val="Normalny"/>
    <w:rsid w:val="005C4C52"/>
    <w:rPr>
      <w:sz w:val="24"/>
    </w:rPr>
  </w:style>
  <w:style w:type="paragraph" w:customStyle="1" w:styleId="Standard">
    <w:name w:val="Standard"/>
    <w:rsid w:val="005C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Smoleńska2</dc:creator>
  <cp:keywords/>
  <dc:description/>
  <cp:lastModifiedBy>Ewa Hnat</cp:lastModifiedBy>
  <cp:revision>6</cp:revision>
  <cp:lastPrinted>2025-06-16T11:20:00Z</cp:lastPrinted>
  <dcterms:created xsi:type="dcterms:W3CDTF">2021-02-18T10:42:00Z</dcterms:created>
  <dcterms:modified xsi:type="dcterms:W3CDTF">2025-06-16T11:20:00Z</dcterms:modified>
</cp:coreProperties>
</file>